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86MS0061-01-2025-000185-05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3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сел за управление транспортным средством в состоянии опьянения на эмоциях,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Белоус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631288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Белоус Е.С. управлял транспортным средством </w:t>
      </w:r>
      <w:r>
        <w:rPr>
          <w:rStyle w:val="cat-UserDefinedgrp-3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Белоуса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Белоус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Белоус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068304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Белоуса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Белоуса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Белоуса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вины, раскаяние,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 Евгения Станиславовича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</w:t>
      </w:r>
      <w:r>
        <w:rPr>
          <w:rFonts w:ascii="Times New Roman" w:eastAsia="Times New Roman" w:hAnsi="Times New Roman" w:cs="Times New Roman"/>
          <w:sz w:val="28"/>
          <w:szCs w:val="28"/>
        </w:rPr>
        <w:t>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50320000</w:t>
      </w:r>
      <w:r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83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CarNumbergrp-23rplc-22">
    <w:name w:val="cat-CarNumber grp-23 rplc-22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CarNumbergrp-23rplc-34">
    <w:name w:val="cat-CarNumber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